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commands    </w:t>
      </w:r>
      <w:r>
        <w:t xml:space="preserve">   imperative    </w:t>
      </w:r>
      <w:r>
        <w:t xml:space="preserve">   opinion    </w:t>
      </w:r>
      <w:r>
        <w:t xml:space="preserve">   facts    </w:t>
      </w:r>
      <w:r>
        <w:t xml:space="preserve">   informative    </w:t>
      </w:r>
      <w:r>
        <w:t xml:space="preserve">   descriptive    </w:t>
      </w:r>
      <w:r>
        <w:t xml:space="preserve">   aliteration    </w:t>
      </w:r>
      <w:r>
        <w:t xml:space="preserve">   hyperbole    </w:t>
      </w:r>
      <w:r>
        <w:t xml:space="preserve">   format    </w:t>
      </w:r>
      <w:r>
        <w:t xml:space="preserve">   purpose    </w:t>
      </w:r>
      <w:r>
        <w:t xml:space="preserve">   audience    </w:t>
      </w:r>
      <w:r>
        <w:t xml:space="preserve">   emotive language    </w:t>
      </w:r>
      <w:r>
        <w:t xml:space="preserve">   oxymoron    </w:t>
      </w:r>
      <w:r>
        <w:t xml:space="preserve">   personification    </w:t>
      </w:r>
      <w:r>
        <w:t xml:space="preserve">   metaphor    </w:t>
      </w:r>
      <w:r>
        <w:t xml:space="preserve">   simile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TECHNIQUES</dc:title>
  <dcterms:created xsi:type="dcterms:W3CDTF">2021-10-11T10:46:19Z</dcterms:created>
  <dcterms:modified xsi:type="dcterms:W3CDTF">2021-10-11T10:46:19Z</dcterms:modified>
</cp:coreProperties>
</file>