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emotion we should avoid addressing others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should we speak of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use this name with reverence and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use this type of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language that uplifts and encourages invites who to be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good uplifting language will do what to the language and attitude of those around you?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around you that will influence you to use good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willing to do this when people around you use inappropriate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language is evidence of a bright and wholesome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 all kinds.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</dc:title>
  <dcterms:created xsi:type="dcterms:W3CDTF">2021-10-11T10:44:44Z</dcterms:created>
  <dcterms:modified xsi:type="dcterms:W3CDTF">2021-10-11T10:44:44Z</dcterms:modified>
</cp:coreProperties>
</file>