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numerical label assigned to each device connected to a computer network so that it can communicate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Determines which data packets belong to which files and their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Transmits data segments between networks in the form of packets.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the upper network layers to access media and controls how data is placed and received from media.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Maintains a directory of domain names and translates them to IP addresses.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instructions about the data carried by the packet.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Converts the binary from the upper layers into signals and transmits them over local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Defines the rules computers must follow in order to communicate with each other over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Connects nodes in a star topology.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Connects different networks that use the same protocols. Boosts signals and uses nodes’ IP addresses to determine the best path for data packets to travel.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</dc:title>
  <dcterms:created xsi:type="dcterms:W3CDTF">2021-10-11T10:44:57Z</dcterms:created>
  <dcterms:modified xsi:type="dcterms:W3CDTF">2021-10-11T10:44:57Z</dcterms:modified>
</cp:coreProperties>
</file>