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LAPIDARY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BEAD EMBROIDERY    </w:t>
      </w:r>
      <w:r>
        <w:t xml:space="preserve">   BEADING    </w:t>
      </w:r>
      <w:r>
        <w:t xml:space="preserve">   CABBING    </w:t>
      </w:r>
      <w:r>
        <w:t xml:space="preserve">   CARVING    </w:t>
      </w:r>
      <w:r>
        <w:t xml:space="preserve">   CHAINMAILLE    </w:t>
      </w:r>
      <w:r>
        <w:t xml:space="preserve">   ENAMELING    </w:t>
      </w:r>
      <w:r>
        <w:t xml:space="preserve">   ENGRAVING    </w:t>
      </w:r>
      <w:r>
        <w:t xml:space="preserve">   FACETING    </w:t>
      </w:r>
      <w:r>
        <w:t xml:space="preserve">   GOLDSMITHING    </w:t>
      </w:r>
      <w:r>
        <w:t xml:space="preserve">   KUMIHIMO    </w:t>
      </w:r>
      <w:r>
        <w:t xml:space="preserve">   LAMPWORKING    </w:t>
      </w:r>
      <w:r>
        <w:t xml:space="preserve">   PEARLKNOTTING    </w:t>
      </w:r>
      <w:r>
        <w:t xml:space="preserve">   SILVERSMITHING    </w:t>
      </w:r>
      <w:r>
        <w:t xml:space="preserve">   SOLDERING    </w:t>
      </w:r>
      <w:r>
        <w:t xml:space="preserve">   TUMBLING    </w:t>
      </w:r>
      <w:r>
        <w:t xml:space="preserve">   VIKINGKNIT    </w:t>
      </w:r>
      <w:r>
        <w:t xml:space="preserve">   WIREWRAPPING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LAPIDARY ARTS</dc:title>
  <dcterms:created xsi:type="dcterms:W3CDTF">2021-10-11T10:46:48Z</dcterms:created>
  <dcterms:modified xsi:type="dcterms:W3CDTF">2021-10-11T10:46:48Z</dcterms:modified>
</cp:coreProperties>
</file>