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L'APPARATO RIPRODUTTORE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ORGANO FEMMINILE CHE ACCOGLIE IL BAMBINO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GHIANDOLE FEMMINILI CHE PRODUCONO GLI OVOCITI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CANALE MUSCOLARE FEMMINILE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SACCHETTO NEL QUALE E' CONTENUTO IL TESTICOLO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PRIMA CELLULA DEL NUOVO ESSERE VIVENTE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TUBUCINI NEI QUALI AVVIENE LA FECONDAZIONE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L'INCONTRO DELLO SPERMATOZOO CON LA CELLULA UOVO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PERIODO DI GESTAZIONE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GAMETE MASCHILE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PRODUCONO GLI SPERMATOZOI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PRIMA MESTRUAZIONE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EMBRIONE A DUE MESI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ORGANO DELL'APPARATO RIPRODUTTORE MASCHILE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L'APPARATO RIPRODUTTORE</dc:title>
  <dcterms:created xsi:type="dcterms:W3CDTF">2021-10-11T10:36:48Z</dcterms:created>
  <dcterms:modified xsi:type="dcterms:W3CDTF">2021-10-11T10:36:48Z</dcterms:modified>
</cp:coreProperties>
</file>