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LARGEST CITIES IN CZECH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BEROUN    </w:t>
      </w:r>
      <w:r>
        <w:t xml:space="preserve">   BRNO    </w:t>
      </w:r>
      <w:r>
        <w:t xml:space="preserve">   CHEB    </w:t>
      </w:r>
      <w:r>
        <w:t xml:space="preserve">   CHOMUTOV    </w:t>
      </w:r>
      <w:r>
        <w:t xml:space="preserve">   CHRUDIM    </w:t>
      </w:r>
      <w:r>
        <w:t xml:space="preserve">   KADAN    </w:t>
      </w:r>
      <w:r>
        <w:t xml:space="preserve">   KOLIN    </w:t>
      </w:r>
      <w:r>
        <w:t xml:space="preserve">   LIBEREC    </w:t>
      </w:r>
      <w:r>
        <w:t xml:space="preserve">   MOST    </w:t>
      </w:r>
      <w:r>
        <w:t xml:space="preserve">   OLOMOUC    </w:t>
      </w:r>
      <w:r>
        <w:t xml:space="preserve">   OSTRAVA    </w:t>
      </w:r>
      <w:r>
        <w:t xml:space="preserve">   PILSEN    </w:t>
      </w:r>
      <w:r>
        <w:t xml:space="preserve">   PRAGUE    </w:t>
      </w:r>
      <w:r>
        <w:t xml:space="preserve">   PROSEK    </w:t>
      </w:r>
      <w:r>
        <w:t xml:space="preserve">   SLANY    </w:t>
      </w:r>
      <w:r>
        <w:t xml:space="preserve">   TABOR    </w:t>
      </w:r>
      <w:r>
        <w:t xml:space="preserve">   TEPLICE    </w:t>
      </w:r>
      <w:r>
        <w:t xml:space="preserve">   ZLIN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LARGEST CITIES IN CZECH REPUBLIC</dc:title>
  <dcterms:created xsi:type="dcterms:W3CDTF">2021-10-11T10:45:38Z</dcterms:created>
  <dcterms:modified xsi:type="dcterms:W3CDTF">2021-10-11T10:45:38Z</dcterms:modified>
</cp:coreProperties>
</file>