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LARGE HADRON COLLIDER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ACCELERATOR    </w:t>
      </w:r>
      <w:r>
        <w:t xml:space="preserve">   ALICE    </w:t>
      </w:r>
      <w:r>
        <w:t xml:space="preserve">   ANTIMATTER    </w:t>
      </w:r>
      <w:r>
        <w:t xml:space="preserve">   ATLAS    </w:t>
      </w:r>
      <w:r>
        <w:t xml:space="preserve">   BEAM    </w:t>
      </w:r>
      <w:r>
        <w:t xml:space="preserve">   BIGBANG    </w:t>
      </w:r>
      <w:r>
        <w:t xml:space="preserve">   CERN    </w:t>
      </w:r>
      <w:r>
        <w:t xml:space="preserve">   CMS    </w:t>
      </w:r>
      <w:r>
        <w:t xml:space="preserve">   COLLIDER    </w:t>
      </w:r>
      <w:r>
        <w:t xml:space="preserve">   COMPLEX    </w:t>
      </w:r>
      <w:r>
        <w:t xml:space="preserve">   DETECTOR    </w:t>
      </w:r>
      <w:r>
        <w:t xml:space="preserve">   DIPOLE    </w:t>
      </w:r>
      <w:r>
        <w:t xml:space="preserve">   ELECTROMAGNET    </w:t>
      </w:r>
      <w:r>
        <w:t xml:space="preserve">   HADRON    </w:t>
      </w:r>
      <w:r>
        <w:t xml:space="preserve">   HELIUM    </w:t>
      </w:r>
      <w:r>
        <w:t xml:space="preserve">   LARGE    </w:t>
      </w:r>
      <w:r>
        <w:t xml:space="preserve">   LARGE HADRON COLLIDER    </w:t>
      </w:r>
      <w:r>
        <w:t xml:space="preserve">   LEPTON    </w:t>
      </w:r>
      <w:r>
        <w:t xml:space="preserve">   LHCB    </w:t>
      </w:r>
      <w:r>
        <w:t xml:space="preserve">   MATTER    </w:t>
      </w:r>
      <w:r>
        <w:t xml:space="preserve">   PARTICLE    </w:t>
      </w:r>
      <w:r>
        <w:t xml:space="preserve">   PLASMA    </w:t>
      </w:r>
      <w:r>
        <w:t xml:space="preserve">   PROTON    </w:t>
      </w:r>
      <w:r>
        <w:t xml:space="preserve">   QUADRUPOLE    </w:t>
      </w:r>
      <w:r>
        <w:t xml:space="preserve">   QUARK    </w:t>
      </w:r>
      <w:r>
        <w:t xml:space="preserve">   SUPERCONDUCTING    </w:t>
      </w:r>
      <w:r>
        <w:t xml:space="preserve">   SWITZERLAND    </w:t>
      </w:r>
      <w:r>
        <w:t xml:space="preserve">   TIM    </w:t>
      </w:r>
      <w:r>
        <w:t xml:space="preserve">   ULTRAHIGH    </w:t>
      </w:r>
      <w:r>
        <w:t xml:space="preserve">   VACUUM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 HADRON COLLIDER</dc:title>
  <dcterms:created xsi:type="dcterms:W3CDTF">2021-10-11T10:45:40Z</dcterms:created>
  <dcterms:modified xsi:type="dcterms:W3CDTF">2021-10-11T10:45:40Z</dcterms:modified>
</cp:coreProperties>
</file>