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L'ARTE GRECA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Kouros al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maggior rappresentante dell'arte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"forame"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città in cui si trova il tempio della Concordia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città in cui si svolgevano i giochi olimpici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 si chiama San Pantaleo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padre degli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accordo concavo che si trova al fusto della colonna ionica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allievo di Agelada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 delle 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 si trovano le metope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situato ad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''colui che si cinge con la benda''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tempio con le colonne disposte vicino al perimetro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Athena 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spazio dietro alla cella dedicato alle offerte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secondo gli antichi greci un esempio di donne da non seguire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maggior artista della tecnica a figure 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alta della poleis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statue famose ritrovate nel mar ionico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primo componente della base di una colonna ionica e corinzia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comprende la gronda e il timpano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Kouros al femminile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''portatore di lancia''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decorazioni adoperate per chiudere gli spazi quadrangolari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isola da cui proviene Skopas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città in cui si trova l'oracolo di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ideale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ordine architettonico simile a quello corinzio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rigonziamento della colonna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L'ARTE GRECA</dc:title>
  <dcterms:created xsi:type="dcterms:W3CDTF">2021-10-11T10:36:39Z</dcterms:created>
  <dcterms:modified xsi:type="dcterms:W3CDTF">2021-10-11T10:36:39Z</dcterms:modified>
</cp:coreProperties>
</file>