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L'ARTE PALEOCRISTIANA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Galleria superiore che si trova nella basilica di San Lorenzo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lato del portico adiacente alla facciata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Zona attorno all'altare riservata ai sacerdoti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Chiesa più importante della città in cui vi risiedeva il vescovo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suo interno era contenuta la tomba di un martire o era destinata al culto dei morti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Elemento di raccordo tra capitello e arco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Quando il transetto si trova al termine  del corpo della chiesa si dice....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Sono chiamate anche navate laterali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Spazio a pianta semicircolare che si trova dietro l'altare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recinzione che delimita il presbiterio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Corridoio che prolunga le navate laterali e circonda il presbiterio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Struttura architettonica basamentale con pianta circolare, poligonale o ellittica su cui poggia una cupola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Luogo in cui si ricorda dove sono stati uccisi i martiri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L'arco che introduce l'abside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Pianta utilizzata soprattutto per edifici funerari (mausolei)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Soffitto piano formato da strutture in legno formate da tre o quattro travi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edifici utilizzati per la cerimonia del battesimo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Cimiteri sotterranei presenti soprattutto a 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Torretta a base quadrata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edifici sepolcrali a carattere monumentale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Stile caratterizzato da pennellate sommate e vivaci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Pianta in cui è presente il transetto ed ha dimensioni ridotte rispetto al braccio delle navate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Cortile porticato a quattro 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Braccio longitudinale che taglia le navate e dà all'edificio la forma di una croce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Volta formata dal prolungamento ideale di un 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Copertura interna dell'abside a forma di quarto di sfera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navata più ampia e spessa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Quando il transetto taglia il corpo delle navate a due terzi della sua lunghezza si dice....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Pianta in cui la chiesa è rettangolare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Pianta a croce con quattro bracci uguali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L'ARTE PALEOCRISTIANA</dc:title>
  <dcterms:created xsi:type="dcterms:W3CDTF">2021-10-11T10:36:35Z</dcterms:created>
  <dcterms:modified xsi:type="dcterms:W3CDTF">2021-10-11T10:36:35Z</dcterms:modified>
</cp:coreProperties>
</file>