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LASAs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Azathioprine    </w:t>
      </w:r>
      <w:r>
        <w:t xml:space="preserve">   Azithromycin    </w:t>
      </w:r>
      <w:r>
        <w:t xml:space="preserve">   Carbimazole    </w:t>
      </w:r>
      <w:r>
        <w:t xml:space="preserve">   Carbamazepine    </w:t>
      </w:r>
      <w:r>
        <w:t xml:space="preserve">   Prednisolone    </w:t>
      </w:r>
      <w:r>
        <w:t xml:space="preserve">   Propranolol    </w:t>
      </w:r>
      <w:r>
        <w:t xml:space="preserve">   Quetiapine    </w:t>
      </w:r>
      <w:r>
        <w:t xml:space="preserve">   Quinine    </w:t>
      </w:r>
      <w:r>
        <w:t xml:space="preserve">   Atenolol    </w:t>
      </w:r>
      <w:r>
        <w:t xml:space="preserve">   Allopurinol    </w:t>
      </w:r>
      <w:r>
        <w:t xml:space="preserve">   Amitriptyline    </w:t>
      </w:r>
      <w:r>
        <w:t xml:space="preserve">   Amlodipine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LASAs</dc:title>
  <dcterms:created xsi:type="dcterms:W3CDTF">2021-10-11T10:47:02Z</dcterms:created>
  <dcterms:modified xsi:type="dcterms:W3CDTF">2021-10-11T10:47:02Z</dcterms:modified>
</cp:coreProperties>
</file>