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feel this when I have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calm and focus on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Energetic poses and exercises that can relax and calm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I likie to play with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hit the red zone I am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this when I do not sleep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 am happy my mouth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use my eyes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irritable is gr....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 my ears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lose my toy I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 happy scared are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spooks or scares me I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surprised, excited and grumpy are words we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of my cheeks when I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caring for people, places and things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tired    </w:t>
      </w:r>
      <w:r>
        <w:t xml:space="preserve">   red    </w:t>
      </w:r>
      <w:r>
        <w:t xml:space="preserve">   sad    </w:t>
      </w:r>
      <w:r>
        <w:t xml:space="preserve">   listen    </w:t>
      </w:r>
      <w:r>
        <w:t xml:space="preserve">   see    </w:t>
      </w:r>
      <w:r>
        <w:t xml:space="preserve">   frightened    </w:t>
      </w:r>
      <w:r>
        <w:t xml:space="preserve">   feelings    </w:t>
      </w:r>
      <w:r>
        <w:t xml:space="preserve">   nervous    </w:t>
      </w:r>
      <w:r>
        <w:t xml:space="preserve">   angry    </w:t>
      </w:r>
      <w:r>
        <w:t xml:space="preserve">   emotions    </w:t>
      </w:r>
      <w:r>
        <w:t xml:space="preserve">   yoga    </w:t>
      </w:r>
      <w:r>
        <w:t xml:space="preserve">   meditate    </w:t>
      </w:r>
      <w:r>
        <w:t xml:space="preserve">   friend    </w:t>
      </w:r>
      <w:r>
        <w:t xml:space="preserve">   respect    </w:t>
      </w:r>
      <w:r>
        <w:t xml:space="preserve">   grumpy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</dc:title>
  <dcterms:created xsi:type="dcterms:W3CDTF">2021-10-11T10:47:19Z</dcterms:created>
  <dcterms:modified xsi:type="dcterms:W3CDTF">2021-10-11T10:47:19Z</dcterms:modified>
</cp:coreProperties>
</file>