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LASER TAG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PLAYERS    </w:t>
      </w:r>
      <w:r>
        <w:t xml:space="preserve">   ZAP    </w:t>
      </w:r>
      <w:r>
        <w:t xml:space="preserve">   VEST    </w:t>
      </w:r>
      <w:r>
        <w:t xml:space="preserve">   TEAMS    </w:t>
      </w:r>
      <w:r>
        <w:t xml:space="preserve">   TARGET    </w:t>
      </w:r>
      <w:r>
        <w:t xml:space="preserve">   TAG    </w:t>
      </w:r>
      <w:r>
        <w:t xml:space="preserve">   SCORE    </w:t>
      </w:r>
      <w:r>
        <w:t xml:space="preserve">   MATCH    </w:t>
      </w:r>
      <w:r>
        <w:t xml:space="preserve">   INFRARED    </w:t>
      </w:r>
      <w:r>
        <w:t xml:space="preserve">   GAME    </w:t>
      </w:r>
      <w:r>
        <w:t xml:space="preserve">   FRIEND    </w:t>
      </w:r>
      <w:r>
        <w:t xml:space="preserve">   CHASE    </w:t>
      </w:r>
      <w:r>
        <w:t xml:space="preserve">   ARENA    </w:t>
      </w:r>
      <w:r>
        <w:t xml:space="preserve">   LASER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 TAG</dc:title>
  <dcterms:created xsi:type="dcterms:W3CDTF">2021-10-11T10:46:23Z</dcterms:created>
  <dcterms:modified xsi:type="dcterms:W3CDTF">2021-10-11T10:46:23Z</dcterms:modified>
</cp:coreProperties>
</file>