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LAST DAY OF SCHOOL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SWEATING    </w:t>
      </w:r>
      <w:r>
        <w:t xml:space="preserve">   4TH OF JULY    </w:t>
      </w:r>
      <w:r>
        <w:t xml:space="preserve">   BEACH HOUSE    </w:t>
      </w:r>
      <w:r>
        <w:t xml:space="preserve">   BATHING SUIT    </w:t>
      </w:r>
      <w:r>
        <w:t xml:space="preserve">   SUNBURN    </w:t>
      </w:r>
      <w:r>
        <w:t xml:space="preserve">   SLUMBER PARTIES    </w:t>
      </w:r>
      <w:r>
        <w:t xml:space="preserve">   ICE TEA    </w:t>
      </w:r>
      <w:r>
        <w:t xml:space="preserve">   HEAT    </w:t>
      </w:r>
      <w:r>
        <w:t xml:space="preserve">   PARK    </w:t>
      </w:r>
      <w:r>
        <w:t xml:space="preserve">   SUNSCREEN    </w:t>
      </w:r>
      <w:r>
        <w:t xml:space="preserve">   WATERMELON    </w:t>
      </w:r>
      <w:r>
        <w:t xml:space="preserve">   BEACH BALL    </w:t>
      </w:r>
      <w:r>
        <w:t xml:space="preserve">   SWIMMING POOL    </w:t>
      </w:r>
      <w:r>
        <w:t xml:space="preserve">   SUNTAN    </w:t>
      </w:r>
      <w:r>
        <w:t xml:space="preserve">   ICE CREAM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DAY OF SCHOOL </dc:title>
  <dcterms:created xsi:type="dcterms:W3CDTF">2021-10-11T10:46:00Z</dcterms:created>
  <dcterms:modified xsi:type="dcterms:W3CDTF">2021-10-11T10:46:00Z</dcterms:modified>
</cp:coreProperties>
</file>