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DOGS LOST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FIRE    </w:t>
      </w:r>
      <w:r>
        <w:t xml:space="preserve">   RIVER    </w:t>
      </w:r>
      <w:r>
        <w:t xml:space="preserve">   FRIENDS    </w:t>
      </w:r>
      <w:r>
        <w:t xml:space="preserve">   RATS    </w:t>
      </w:r>
      <w:r>
        <w:t xml:space="preserve">   HOLT    </w:t>
      </w:r>
      <w:r>
        <w:t xml:space="preserve">   ABANDON    </w:t>
      </w:r>
      <w:r>
        <w:t xml:space="preserve">   FOOD    </w:t>
      </w:r>
      <w:r>
        <w:t xml:space="preserve">   ESCAPE    </w:t>
      </w:r>
      <w:r>
        <w:t xml:space="preserve">   RETCH    </w:t>
      </w:r>
      <w:r>
        <w:t xml:space="preserve">   DOLPH    </w:t>
      </w:r>
      <w:r>
        <w:t xml:space="preserve">   MAX    </w:t>
      </w:r>
      <w:r>
        <w:t xml:space="preserve">   ROCKY    </w:t>
      </w:r>
      <w:r>
        <w:t xml:space="preserve">   WOLF    </w:t>
      </w:r>
      <w:r>
        <w:t xml:space="preserve">   CAT    </w:t>
      </w:r>
      <w:r>
        <w:t xml:space="preserve">   LOST    </w:t>
      </w:r>
      <w:r>
        <w:t xml:space="preserve">   SURVIVE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DOGS LOST WORDS</dc:title>
  <dcterms:created xsi:type="dcterms:W3CDTF">2021-10-11T10:46:50Z</dcterms:created>
  <dcterms:modified xsi:type="dcterms:W3CDTF">2021-10-11T10:46:50Z</dcterms:modified>
</cp:coreProperties>
</file>