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KIDS ON EARTH ZOMBIE PARADE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PARADE    </w:t>
      </w:r>
      <w:r>
        <w:t xml:space="preserve">   ALFRED    </w:t>
      </w:r>
      <w:r>
        <w:t xml:space="preserve">   THRULL    </w:t>
      </w:r>
      <w:r>
        <w:t xml:space="preserve">   JUNE    </w:t>
      </w:r>
      <w:r>
        <w:t xml:space="preserve">   DIRK    </w:t>
      </w:r>
      <w:r>
        <w:t xml:space="preserve">   JACK    </w:t>
      </w:r>
      <w:r>
        <w:t xml:space="preserve">   QUINT    </w:t>
      </w:r>
      <w:r>
        <w:t xml:space="preserve">   SLICER    </w:t>
      </w:r>
      <w:r>
        <w:t xml:space="preserve">   LOUISVILLE    </w:t>
      </w:r>
      <w:r>
        <w:t xml:space="preserve">   SHRIEKING    </w:t>
      </w:r>
      <w:r>
        <w:t xml:space="preserve">   MEGAVILLIAN    </w:t>
      </w:r>
      <w:r>
        <w:t xml:space="preserve">   MONSTER    </w:t>
      </w:r>
      <w:r>
        <w:t xml:space="preserve">   BESTIARY    </w:t>
      </w:r>
      <w:r>
        <w:t xml:space="preserve">   WORMUNGULOS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KIDS ON EARTH ZOMBIE PARADE</dc:title>
  <dcterms:created xsi:type="dcterms:W3CDTF">2021-10-11T10:46:20Z</dcterms:created>
  <dcterms:modified xsi:type="dcterms:W3CDTF">2021-10-11T10:46:20Z</dcterms:modified>
</cp:coreProperties>
</file>