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MANN CROSSWORD PUZZLE❤️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number of followers did Adyms old insta account get hacked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Adym call his supporters?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song is the intro oh his YouTube channel?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 Adyms birthday?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Adyms brothers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Adyms brothers YouTube channel?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Adyms YouTube channel?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something Adym usually says in the beginning of his YouTube videos?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Adyms tattoo on his neck?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Adym?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MANN CROSSWORD PUZZLE❤️</dc:title>
  <dcterms:created xsi:type="dcterms:W3CDTF">2021-10-11T10:46:50Z</dcterms:created>
  <dcterms:modified xsi:type="dcterms:W3CDTF">2021-10-11T10:46:50Z</dcterms:modified>
</cp:coreProperties>
</file>