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LAST OLYMPIAN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MONSTER    </w:t>
      </w:r>
      <w:r>
        <w:t xml:space="preserve">   NICO    </w:t>
      </w:r>
      <w:r>
        <w:t xml:space="preserve">   OLYMPUS    </w:t>
      </w:r>
      <w:r>
        <w:t xml:space="preserve">   HERMES    </w:t>
      </w:r>
      <w:r>
        <w:t xml:space="preserve">   GREEK    </w:t>
      </w:r>
      <w:r>
        <w:t xml:space="preserve">   HESTIAS    </w:t>
      </w:r>
      <w:r>
        <w:t xml:space="preserve">   KRONOS    </w:t>
      </w:r>
      <w:r>
        <w:t xml:space="preserve">   POSEDION    </w:t>
      </w:r>
      <w:r>
        <w:t xml:space="preserve">   MANHATTAN    </w:t>
      </w:r>
      <w:r>
        <w:t xml:space="preserve">   BLACKJACK    </w:t>
      </w:r>
      <w:r>
        <w:t xml:space="preserve">   PERCY    </w:t>
      </w:r>
      <w:r>
        <w:t xml:space="preserve">   TYPHON    </w:t>
      </w:r>
      <w:r>
        <w:t xml:space="preserve">   RACHEL    </w:t>
      </w:r>
      <w:r>
        <w:t xml:space="preserve">   OLYMPIAN    </w:t>
      </w:r>
      <w:r>
        <w:t xml:space="preserve">   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OLYMPIAN WORD SEARCH</dc:title>
  <dcterms:created xsi:type="dcterms:W3CDTF">2021-10-11T10:46:24Z</dcterms:created>
  <dcterms:modified xsi:type="dcterms:W3CDTF">2021-10-11T10:46:24Z</dcterms:modified>
</cp:coreProperties>
</file>