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ASIGNATURAS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¿qué estudias?    </w:t>
      </w:r>
      <w:r>
        <w:t xml:space="preserve">   tecnología    </w:t>
      </w:r>
      <w:r>
        <w:t xml:space="preserve">   biología    </w:t>
      </w:r>
      <w:r>
        <w:t xml:space="preserve">   informática    </w:t>
      </w:r>
      <w:r>
        <w:t xml:space="preserve">   francés    </w:t>
      </w:r>
      <w:r>
        <w:t xml:space="preserve">   español    </w:t>
      </w:r>
      <w:r>
        <w:t xml:space="preserve">   inglés    </w:t>
      </w:r>
      <w:r>
        <w:t xml:space="preserve">   recreo    </w:t>
      </w:r>
      <w:r>
        <w:t xml:space="preserve">   física    </w:t>
      </w:r>
      <w:r>
        <w:t xml:space="preserve">   química    </w:t>
      </w:r>
      <w:r>
        <w:t xml:space="preserve">   ciencias    </w:t>
      </w:r>
      <w:r>
        <w:t xml:space="preserve">   educación física    </w:t>
      </w:r>
      <w:r>
        <w:t xml:space="preserve">   religión    </w:t>
      </w:r>
      <w:r>
        <w:t xml:space="preserve">   teatro    </w:t>
      </w:r>
      <w:r>
        <w:t xml:space="preserve">   dibujo    </w:t>
      </w:r>
      <w:r>
        <w:t xml:space="preserve">   geografía    </w:t>
      </w:r>
      <w:r>
        <w:t xml:space="preserve">   historia    </w:t>
      </w:r>
      <w:r>
        <w:t xml:space="preserve">   matemáticas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ASIGNATURAS</dc:title>
  <dcterms:created xsi:type="dcterms:W3CDTF">2021-10-11T10:47:17Z</dcterms:created>
  <dcterms:modified xsi:type="dcterms:W3CDTF">2021-10-11T10:47:17Z</dcterms:modified>
</cp:coreProperties>
</file>