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CARACTERISTICAS FISICAS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(hair)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grey (hair)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(hair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blonde (hair)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CARACTERISTICAS FISICAS</dc:title>
  <dcterms:created xsi:type="dcterms:W3CDTF">2021-10-11T10:45:49Z</dcterms:created>
  <dcterms:modified xsi:type="dcterms:W3CDTF">2021-10-11T10:45:49Z</dcterms:modified>
</cp:coreProperties>
</file>