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p>
      <w:pPr>
        <w:pStyle w:val="Questions"/>
      </w:pPr>
      <w:r>
        <w:t xml:space="preserve">1. AL AMZANNA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 IAMCOD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 ONMAJ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 SUQOE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 LODIDNAAM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EL EAUNDSOY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SAL SERFSA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OLS HVSEOU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 ZIPAZ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 SOPA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 NNRAJAA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EL RYOGU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 ONCOTI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 AECREL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 CROEESRF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SLA PAPAS SFRITA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EL LZAEMURO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EL ANLPATO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LE NPA TOASDTO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EL GOJU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LE ORPER ICTANLEE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AL CELHE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EL ICDAWHNS DE OJNMA Y EUSOQ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EL UAAG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AL AEASADNL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EL ECAF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LA SCCAHLIHA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AL ESBMGUHURAA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LA IBEBAD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AL MCIDOA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2021-10-11T10:46:47Z</dcterms:created>
  <dcterms:modified xsi:type="dcterms:W3CDTF">2021-10-11T10:46:47Z</dcterms:modified>
</cp:coreProperties>
</file>