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DIRECCIONES Y PREPOSICIONES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enfrente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cerca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 (tú command)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delante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detrás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lejos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cross (tú command)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 here (tú command)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continue straight (keep going straight)(tú command)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(tú command)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lado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 (tú command)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DIRECCIONES Y PREPOSICIONES CRUCIGRAMA</dc:title>
  <dcterms:created xsi:type="dcterms:W3CDTF">2021-10-11T10:45:23Z</dcterms:created>
  <dcterms:modified xsi:type="dcterms:W3CDTF">2021-10-11T10:45:23Z</dcterms:modified>
</cp:coreProperties>
</file>