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GENIAL    </w:t>
      </w:r>
      <w:r>
        <w:t xml:space="preserve">   MAL    </w:t>
      </w:r>
      <w:r>
        <w:t xml:space="preserve">   ORGULLOSA    </w:t>
      </w:r>
      <w:r>
        <w:t xml:space="preserve">   DEPRIMIDO    </w:t>
      </w:r>
      <w:r>
        <w:t xml:space="preserve">   ASUSTADO    </w:t>
      </w:r>
      <w:r>
        <w:t xml:space="preserve">   PREOCUPADA    </w:t>
      </w:r>
      <w:r>
        <w:t xml:space="preserve">   SORPRENDIDO    </w:t>
      </w:r>
      <w:r>
        <w:t xml:space="preserve">   ABURRIDO    </w:t>
      </w:r>
      <w:r>
        <w:t xml:space="preserve">   PENSATIVA    </w:t>
      </w:r>
      <w:r>
        <w:t xml:space="preserve">   NERVIOSO    </w:t>
      </w:r>
      <w:r>
        <w:t xml:space="preserve">   ENAMORADA    </w:t>
      </w:r>
      <w:r>
        <w:t xml:space="preserve">   EMOCIONADO    </w:t>
      </w:r>
      <w:r>
        <w:t xml:space="preserve">   AVERGONZADO    </w:t>
      </w:r>
      <w:r>
        <w:t xml:space="preserve">   SERIA    </w:t>
      </w:r>
      <w:r>
        <w:t xml:space="preserve">   MOLESTA    </w:t>
      </w:r>
      <w:r>
        <w:t xml:space="preserve">   ENFADADO    </w:t>
      </w:r>
      <w:r>
        <w:t xml:space="preserve">   TRISTE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2021-10-11T10:47:05Z</dcterms:created>
  <dcterms:modified xsi:type="dcterms:W3CDTF">2021-10-11T10:47:05Z</dcterms:modified>
</cp:coreProperties>
</file>