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NERVIOSA    </w:t>
      </w:r>
      <w:r>
        <w:t xml:space="preserve">   ASUSTADA    </w:t>
      </w:r>
      <w:r>
        <w:t xml:space="preserve">   CELOSO    </w:t>
      </w:r>
      <w:r>
        <w:t xml:space="preserve">   CANSADO    </w:t>
      </w:r>
      <w:r>
        <w:t xml:space="preserve">   PREOCUPADO    </w:t>
      </w:r>
      <w:r>
        <w:t xml:space="preserve">   IMPACIENTE    </w:t>
      </w:r>
      <w:r>
        <w:t xml:space="preserve">   NERVIOSO    </w:t>
      </w:r>
      <w:r>
        <w:t xml:space="preserve">   ASUSTADO    </w:t>
      </w:r>
      <w:r>
        <w:t xml:space="preserve">   TRISTE    </w:t>
      </w:r>
      <w:r>
        <w:t xml:space="preserve">   CONTENTO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EMOCIONES</dc:title>
  <dcterms:created xsi:type="dcterms:W3CDTF">2021-10-11T10:45:57Z</dcterms:created>
  <dcterms:modified xsi:type="dcterms:W3CDTF">2021-10-11T10:45:57Z</dcterms:modified>
</cp:coreProperties>
</file>