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FRUTAS Y LAS VERDURAS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CARROT = LA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BLACKBERRY = LA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LETTUCE = LA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ONION = LA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STRAWBERRY = LA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CUCUMBER = EL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APPLE = LA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GARLIC= EL 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GRAPEFRUIT = LA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SPINACH = LA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ORANGE = LA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PEACH = EL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CHERRY = LA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CELERY = EL 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FRUTAS Y LAS VERDURAS</dc:title>
  <dcterms:created xsi:type="dcterms:W3CDTF">2021-10-11T10:45:33Z</dcterms:created>
  <dcterms:modified xsi:type="dcterms:W3CDTF">2021-10-11T10:45:33Z</dcterms:modified>
</cp:coreProperties>
</file>