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INSTALACIONES ESCOLARES</w:t>
      </w:r>
    </w:p>
    <w:p>
      <w:pPr>
        <w:pStyle w:val="Questions"/>
      </w:pPr>
      <w:r>
        <w:t xml:space="preserve">1. SAL LLUAIQSTA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LE TLRAARBOOOI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AL SLAA ED FPSOOSRERE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EL LAAU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 CEOMODR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 AHANCC DE NSOOTACBLE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LE SÓLAN ED ACSOT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SOL IRSCVOSIE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AL LAEIOBCITB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EL ISIMGAON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INSTALACIONES ESCOLARES</dc:title>
  <dcterms:created xsi:type="dcterms:W3CDTF">2021-10-11T10:47:10Z</dcterms:created>
  <dcterms:modified xsi:type="dcterms:W3CDTF">2021-10-11T10:47:10Z</dcterms:modified>
</cp:coreProperties>
</file>