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MÚSICA Y EL 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GENRO MUSICAL VOCAL PROFANA CONOCIDO COMO MADRIGAL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OTRO NOMBRE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UNIÓN DE TODAS LA PIEZAS MUSICALES DE LITURGIA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PRINCIPAL FORMA RELIGIOSA DE LA IGLESIA PROTESTANTE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PERSONAS ADINERADAS QUE ACOGÍAN A LOS ARTISTAS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TÉCNICA POLIFÓNICA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ESCRITURA A VARIAS VOCES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TOMÁS LUIS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 VOCAL MÁS IMPORTANTE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TROMBON EN LA EDAD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INSTRUMENTO DE CUERDA PUTEADA CON TECLADO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GUITARRA PEQUEÑA CON UNA SONORIDAD APAGADA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 REPRESENTATIVA DE LA MÚSICA ESPAÑOLA NO RELIGIOSA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OPERA DE CLAUDIO MONTEVERDI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MÚSICA Y EL RENACIMIENTO</dc:title>
  <dcterms:created xsi:type="dcterms:W3CDTF">2021-10-11T10:46:29Z</dcterms:created>
  <dcterms:modified xsi:type="dcterms:W3CDTF">2021-10-11T10:46:29Z</dcterms:modified>
</cp:coreProperties>
</file>