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NOTICIAS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articulo    </w:t>
      </w:r>
      <w:r>
        <w:t xml:space="preserve">   bilingue    </w:t>
      </w:r>
      <w:r>
        <w:t xml:space="preserve">   camara    </w:t>
      </w:r>
      <w:r>
        <w:t xml:space="preserve">   compitio    </w:t>
      </w:r>
      <w:r>
        <w:t xml:space="preserve">   detalles    </w:t>
      </w:r>
      <w:r>
        <w:t xml:space="preserve">   durmieron    </w:t>
      </w:r>
      <w:r>
        <w:t xml:space="preserve">   editor    </w:t>
      </w:r>
      <w:r>
        <w:t xml:space="preserve">   entrevistaron    </w:t>
      </w:r>
      <w:r>
        <w:t xml:space="preserve">   estamosbieninformados    </w:t>
      </w:r>
      <w:r>
        <w:t xml:space="preserve">   fotografa    </w:t>
      </w:r>
      <w:r>
        <w:t xml:space="preserve">   hecho    </w:t>
      </w:r>
      <w:r>
        <w:t xml:space="preserve">   heroe    </w:t>
      </w:r>
      <w:r>
        <w:t xml:space="preserve">   heroina    </w:t>
      </w:r>
      <w:r>
        <w:t xml:space="preserve">   ladron    </w:t>
      </w:r>
      <w:r>
        <w:t xml:space="preserve">   noticias    </w:t>
      </w:r>
      <w:r>
        <w:t xml:space="preserve">   noticiero    </w:t>
      </w:r>
      <w:r>
        <w:t xml:space="preserve">   periodico    </w:t>
      </w:r>
      <w:r>
        <w:t xml:space="preserve">   periodismo    </w:t>
      </w:r>
      <w:r>
        <w:t xml:space="preserve">   periodista    </w:t>
      </w:r>
      <w:r>
        <w:t xml:space="preserve">   prefirio    </w:t>
      </w:r>
      <w:r>
        <w:t xml:space="preserve">   repitieron    </w:t>
      </w:r>
      <w:r>
        <w:t xml:space="preserve">   reportaje    </w:t>
      </w:r>
      <w:r>
        <w:t xml:space="preserve">   rescatar    </w:t>
      </w:r>
      <w:r>
        <w:t xml:space="preserve">   rescate    </w:t>
      </w:r>
      <w:r>
        <w:t xml:space="preserve">   robo    </w:t>
      </w:r>
      <w:r>
        <w:t xml:space="preserve">   sirvieron    </w:t>
      </w:r>
      <w:r>
        <w:t xml:space="preserve">   televidentes    </w:t>
      </w:r>
      <w:r>
        <w:t xml:space="preserve">   tiracomica    </w:t>
      </w:r>
      <w:r>
        <w:t xml:space="preserve">   titulares    </w:t>
      </w:r>
      <w:r>
        <w:t xml:space="preserve">   transmitir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NOTICIAS</dc:title>
  <dcterms:created xsi:type="dcterms:W3CDTF">2021-10-11T10:45:40Z</dcterms:created>
  <dcterms:modified xsi:type="dcterms:W3CDTF">2021-10-11T10:45:40Z</dcterms:modified>
</cp:coreProperties>
</file>