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ESPALDA    </w:t>
      </w:r>
      <w:r>
        <w:t xml:space="preserve">   OREJAS    </w:t>
      </w:r>
      <w:r>
        <w:t xml:space="preserve">   NARIZ    </w:t>
      </w:r>
      <w:r>
        <w:t xml:space="preserve">   OJOS    </w:t>
      </w:r>
      <w:r>
        <w:t xml:space="preserve">   BOCA    </w:t>
      </w:r>
      <w:r>
        <w:t xml:space="preserve">   BRAZO    </w:t>
      </w:r>
      <w:r>
        <w:t xml:space="preserve">   HOMBRO    </w:t>
      </w:r>
      <w:r>
        <w:t xml:space="preserve">   PIE    </w:t>
      </w:r>
      <w:r>
        <w:t xml:space="preserve">   MANO    </w:t>
      </w:r>
      <w:r>
        <w:t xml:space="preserve">   RODILLA    </w:t>
      </w:r>
      <w:r>
        <w:t xml:space="preserve">   PIERNA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2021-10-11T10:46:57Z</dcterms:created>
  <dcterms:modified xsi:type="dcterms:W3CDTF">2021-10-11T10:46:57Z</dcterms:modified>
</cp:coreProperties>
</file>