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LAS 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 DRUMPS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LAS  PARTES DEL CUERPO</dc:title>
  <dcterms:created xsi:type="dcterms:W3CDTF">2021-10-10T23:43:09Z</dcterms:created>
  <dcterms:modified xsi:type="dcterms:W3CDTF">2021-10-10T23:43:09Z</dcterms:modified>
</cp:coreProperties>
</file>