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 ojo    </w:t>
      </w:r>
      <w:r>
        <w:t xml:space="preserve">   la espalda    </w:t>
      </w:r>
      <w:r>
        <w:t xml:space="preserve">   los pulmones    </w:t>
      </w:r>
      <w:r>
        <w:t xml:space="preserve">   el pecho    </w:t>
      </w:r>
      <w:r>
        <w:t xml:space="preserve">   el hombro    </w:t>
      </w:r>
      <w:r>
        <w:t xml:space="preserve">   la mano    </w:t>
      </w:r>
      <w:r>
        <w:t xml:space="preserve">   el brazo    </w:t>
      </w:r>
      <w:r>
        <w:t xml:space="preserve">   el codo    </w:t>
      </w:r>
      <w:r>
        <w:t xml:space="preserve">   el tobillo    </w:t>
      </w:r>
      <w:r>
        <w:t xml:space="preserve">   la pierna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2021-10-11T10:46:34Z</dcterms:created>
  <dcterms:modified xsi:type="dcterms:W3CDTF">2021-10-11T10:46:34Z</dcterms:modified>
</cp:coreProperties>
</file>