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PLANTAS DE JARDIN=GARDEN 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planta alpestre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ground cover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pasto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palm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arbol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tree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arbusto de flor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succulent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bulbo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perennial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planta para cubrir suelo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topiary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 hoja caduca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herb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hierba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creeper/climber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las malas hierbas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fern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junco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annual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perenne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flowering shrub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los tipose de plantas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shade plant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planta suculenta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weeds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las plantas podadas con formas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conifer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planta trepadora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deciduous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planta de sombra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evergreen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conifera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grass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planta acuatica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water plant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 helecho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potted plant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 hoja perenne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cattail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 palmera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bamboo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el bambu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alpine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 planta de maceta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types of plants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anual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cactus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el cactus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bulb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PLANTAS DE JARDIN=GARDEN PLANTS</dc:title>
  <dcterms:created xsi:type="dcterms:W3CDTF">2021-10-11T10:47:35Z</dcterms:created>
  <dcterms:modified xsi:type="dcterms:W3CDTF">2021-10-11T10:47:35Z</dcterms:modified>
</cp:coreProperties>
</file>