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LAS POSADAS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DULCE    </w:t>
      </w:r>
      <w:r>
        <w:t xml:space="preserve">   VILLANCICO    </w:t>
      </w:r>
      <w:r>
        <w:t xml:space="preserve">   NAVIDAD    </w:t>
      </w:r>
      <w:r>
        <w:t xml:space="preserve">   OBRA    </w:t>
      </w:r>
      <w:r>
        <w:t xml:space="preserve">   CANTAR    </w:t>
      </w:r>
      <w:r>
        <w:t xml:space="preserve">   PINATAS    </w:t>
      </w:r>
      <w:r>
        <w:t xml:space="preserve">   POINSETTIAS    </w:t>
      </w:r>
      <w:r>
        <w:t xml:space="preserve">   TURRON    </w:t>
      </w:r>
      <w:r>
        <w:t xml:space="preserve">   HOGUERAS    </w:t>
      </w:r>
      <w:r>
        <w:t xml:space="preserve">   GAITAS    </w:t>
      </w:r>
      <w:r>
        <w:t xml:space="preserve">   CUATRO    </w:t>
      </w:r>
      <w:r>
        <w:t xml:space="preserve">   PARRANDAS    </w:t>
      </w:r>
      <w:r>
        <w:t xml:space="preserve">   PATINATAS    </w:t>
      </w:r>
      <w:r>
        <w:t xml:space="preserve">   JOTA    </w:t>
      </w:r>
      <w:r>
        <w:t xml:space="preserve">   PESEBRE    </w:t>
      </w:r>
      <w:r>
        <w:t xml:space="preserve">   POSADAS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POSADAS</dc:title>
  <dcterms:created xsi:type="dcterms:W3CDTF">2021-10-11T10:46:34Z</dcterms:created>
  <dcterms:modified xsi:type="dcterms:W3CDTF">2021-10-11T10:46:34Z</dcterms:modified>
</cp:coreProperties>
</file>