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POSADAS - HOLIDAYS IN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TAMALE    </w:t>
      </w:r>
      <w:r>
        <w:t xml:space="preserve">   ROSCA    </w:t>
      </w:r>
      <w:r>
        <w:t xml:space="preserve">   REYES    </w:t>
      </w:r>
      <w:r>
        <w:t xml:space="preserve">   REGALOS    </w:t>
      </w:r>
      <w:r>
        <w:t xml:space="preserve">   PONCHE    </w:t>
      </w:r>
      <w:r>
        <w:t xml:space="preserve">   PINATA    </w:t>
      </w:r>
      <w:r>
        <w:t xml:space="preserve">   NOCHEBUENA    </w:t>
      </w:r>
      <w:r>
        <w:t xml:space="preserve">   NAVIDAD    </w:t>
      </w:r>
      <w:r>
        <w:t xml:space="preserve">   FLOR    </w:t>
      </w:r>
      <w:r>
        <w:t xml:space="preserve">   FELIZ    </w:t>
      </w:r>
      <w:r>
        <w:t xml:space="preserve">   ESTRELLA    </w:t>
      </w:r>
      <w:r>
        <w:t xml:space="preserve">   CHOCOLATE    </w:t>
      </w:r>
      <w:r>
        <w:t xml:space="preserve">   ATOLE    </w:t>
      </w:r>
      <w:r>
        <w:t xml:space="preserve">   NACIMIENTO    </w:t>
      </w:r>
      <w:r>
        <w:t xml:space="preserve">   POSADAS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POSADAS - HOLIDAYS IN MEXICO</dc:title>
  <dcterms:created xsi:type="dcterms:W3CDTF">2021-10-11T10:45:55Z</dcterms:created>
  <dcterms:modified xsi:type="dcterms:W3CDTF">2021-10-11T10:45:55Z</dcterms:modified>
</cp:coreProperties>
</file>