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ROCAS</w:t>
      </w:r>
    </w:p>
    <w:p>
      <w:pPr>
        <w:pStyle w:val="Questions"/>
      </w:pPr>
      <w:r>
        <w:t xml:space="preserve">1. RAITGNO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SIOEARC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GSEIN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LATUTI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READPI ZIALAC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AUICACTR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QETSSOIU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RMLOAM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AEIRPD OZPEM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LAABOTS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OLREODGCMAON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ZRRAAIP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AIENRACS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OATNGRI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ROCAS</dc:title>
  <dcterms:created xsi:type="dcterms:W3CDTF">2021-10-11T10:46:58Z</dcterms:created>
  <dcterms:modified xsi:type="dcterms:W3CDTF">2021-10-11T10:46:58Z</dcterms:modified>
</cp:coreProperties>
</file>