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Showgirls    </w:t>
      </w:r>
      <w:r>
        <w:t xml:space="preserve">   Spa    </w:t>
      </w:r>
      <w:r>
        <w:t xml:space="preserve">   CaesarsPalace    </w:t>
      </w:r>
      <w:r>
        <w:t xml:space="preserve">   Aria    </w:t>
      </w:r>
      <w:r>
        <w:t xml:space="preserve">   LouisVouiton    </w:t>
      </w:r>
      <w:r>
        <w:t xml:space="preserve">   Cosmopolitan    </w:t>
      </w:r>
      <w:r>
        <w:t xml:space="preserve">   Pyramid    </w:t>
      </w:r>
      <w:r>
        <w:t xml:space="preserve">   ItsSugar    </w:t>
      </w:r>
      <w:r>
        <w:t xml:space="preserve">   FakeParis    </w:t>
      </w:r>
      <w:r>
        <w:t xml:space="preserve">   Eately    </w:t>
      </w:r>
      <w:r>
        <w:t xml:space="preserve">   Smells    </w:t>
      </w:r>
      <w:r>
        <w:t xml:space="preserve">   Couture    </w:t>
      </w:r>
      <w:r>
        <w:t xml:space="preserve">   Dolce and Gabbana    </w:t>
      </w:r>
      <w:r>
        <w:t xml:space="preserve">   Gucci    </w:t>
      </w:r>
      <w:r>
        <w:t xml:space="preserve">   Shops    </w:t>
      </w:r>
      <w:r>
        <w:t xml:space="preserve">   Cards    </w:t>
      </w:r>
      <w:r>
        <w:t xml:space="preserve">   Dice    </w:t>
      </w:r>
      <w:r>
        <w:t xml:space="preserve">   Gamble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</dc:title>
  <dcterms:created xsi:type="dcterms:W3CDTF">2021-10-11T10:47:34Z</dcterms:created>
  <dcterms:modified xsi:type="dcterms:W3CDTF">2021-10-11T10:47:34Z</dcterms:modified>
</cp:coreProperties>
</file>