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LATER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NATURALLAW    </w:t>
      </w:r>
      <w:r>
        <w:t xml:space="preserve">   THOMASAQUINAS    </w:t>
      </w:r>
      <w:r>
        <w:t xml:space="preserve">   FRIARAS    </w:t>
      </w:r>
      <w:r>
        <w:t xml:space="preserve">   FRANCISOFASSIS    </w:t>
      </w:r>
      <w:r>
        <w:t xml:space="preserve">   RELIGIOUSORDER    </w:t>
      </w:r>
      <w:r>
        <w:t xml:space="preserve">   CLERGY    </w:t>
      </w:r>
      <w:r>
        <w:t xml:space="preserve">   SALADIN    </w:t>
      </w:r>
      <w:r>
        <w:t xml:space="preserve">   KINGRICHARDI    </w:t>
      </w:r>
      <w:r>
        <w:t xml:space="preserve">   POPRURBANII    </w:t>
      </w:r>
      <w:r>
        <w:t xml:space="preserve">   HOLYLSND    </w:t>
      </w:r>
      <w:r>
        <w:t xml:space="preserve">   CRUSADES    </w:t>
      </w:r>
      <w:r>
        <w:t xml:space="preserve">   EMPERORHENRYIV    </w:t>
      </w:r>
      <w:r>
        <w:t xml:space="preserve">   POPEGREGORYVII    </w:t>
      </w:r>
      <w:r>
        <w:t xml:space="preserve">   EXCOMMUNICATE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LATER MIDDLE AGES</dc:title>
  <dcterms:created xsi:type="dcterms:W3CDTF">2021-10-11T10:46:22Z</dcterms:created>
  <dcterms:modified xsi:type="dcterms:W3CDTF">2021-10-11T10:46:22Z</dcterms:modified>
</cp:coreProperties>
</file>