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LATHE MACHINE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LATHE    </w:t>
      </w:r>
      <w:r>
        <w:t xml:space="preserve">   HEADSTOCK ASSEMBLY    </w:t>
      </w:r>
      <w:r>
        <w:t xml:space="preserve">   CHUCK    </w:t>
      </w:r>
      <w:r>
        <w:t xml:space="preserve">   SPINDLE    </w:t>
      </w:r>
      <w:r>
        <w:t xml:space="preserve">   TOOL POST    </w:t>
      </w:r>
      <w:r>
        <w:t xml:space="preserve">   COMPOUND REST    </w:t>
      </w:r>
      <w:r>
        <w:t xml:space="preserve">   CROSS SLIDE    </w:t>
      </w:r>
      <w:r>
        <w:t xml:space="preserve">   CARRIAGE    </w:t>
      </w:r>
      <w:r>
        <w:t xml:space="preserve">   WAYS    </w:t>
      </w:r>
      <w:r>
        <w:t xml:space="preserve">   DEAD CENTER    </w:t>
      </w:r>
      <w:r>
        <w:t xml:space="preserve">   TAILSTOCK    </w:t>
      </w:r>
      <w:r>
        <w:t xml:space="preserve">   LEAD SCREW    </w:t>
      </w:r>
      <w:r>
        <w:t xml:space="preserve">   FEED    </w:t>
      </w:r>
      <w:r>
        <w:t xml:space="preserve">   SPLIT NUT    </w:t>
      </w:r>
      <w:r>
        <w:t xml:space="preserve">   APRON    </w:t>
      </w:r>
      <w:r>
        <w:t xml:space="preserve">   CHIP PAN    </w:t>
      </w:r>
      <w:r>
        <w:t xml:space="preserve">   CLUTCH    </w:t>
      </w:r>
      <w:r>
        <w:t xml:space="preserve">   FEED SELECTOR    </w:t>
      </w:r>
      <w:r>
        <w:t xml:space="preserve">   BED    </w:t>
      </w:r>
      <w:r>
        <w:t xml:space="preserve">   SQUARE THREADED SCREW    </w:t>
      </w:r>
      <w:r>
        <w:t xml:space="preserve">   BARREL    </w:t>
      </w:r>
      <w:r>
        <w:t xml:space="preserve">   SPINDLE CLAMP    </w:t>
      </w:r>
      <w:r>
        <w:t xml:space="preserve">   BASE    </w:t>
      </w:r>
      <w:r>
        <w:t xml:space="preserve">   HANDWHEEL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LATHE MACHINE WORDS </dc:title>
  <dcterms:created xsi:type="dcterms:W3CDTF">2021-10-11T10:47:30Z</dcterms:created>
  <dcterms:modified xsi:type="dcterms:W3CDTF">2021-10-11T10:47:30Z</dcterms:modified>
</cp:coreProperties>
</file>