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LATIHAN SISTEM PENCERNAAN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Zat yang keluar dari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Salah satu jenis monosakarida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Usus penyerapan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Gigi taring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Enzim di mulut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Hasil pencernaan di lambung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Usus besar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Susunan terkecil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Salah satu kelenjar pengatur kadar glukosa darah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Hewan memamah biak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Jonjot di usus penyerapan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Sumber energi utama tubuh manusia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Susunan terkecil lemak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Bakteri di usus besar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Gigi seri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Kerongkongan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Buang air besar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Lambung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Pembengkakan pembuluh vena di rektum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Lambung sebenarnya hewan memamah biak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Gerak di kerongkongan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Usus halus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Enzim pencerna selulosa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Gula otot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 yang menaikkan kadar glukosa darah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Pencernaan menggunakan enzim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Enzim penggumpal protein susu (kasein)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Sembelit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Lambung sementara hewan memamah biak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Gumpalan kasar, dibentuk di retikulum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LATIHAN SISTEM PENCERNAAN</dc:title>
  <dcterms:created xsi:type="dcterms:W3CDTF">2021-10-11T10:47:26Z</dcterms:created>
  <dcterms:modified xsi:type="dcterms:W3CDTF">2021-10-11T10:47:26Z</dcterms:modified>
</cp:coreProperties>
</file>