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ASINUS    </w:t>
      </w:r>
      <w:r>
        <w:t xml:space="preserve">   ATHLETA    </w:t>
      </w:r>
      <w:r>
        <w:t xml:space="preserve">   DISCIPULUS    </w:t>
      </w:r>
      <w:r>
        <w:t xml:space="preserve">   FEMINA    </w:t>
      </w:r>
      <w:r>
        <w:t xml:space="preserve">   LILIUM    </w:t>
      </w:r>
      <w:r>
        <w:t xml:space="preserve">   MALUM    </w:t>
      </w:r>
      <w:r>
        <w:t xml:space="preserve">   MEDICINA    </w:t>
      </w:r>
      <w:r>
        <w:t xml:space="preserve">   MEDICUS    </w:t>
      </w:r>
      <w:r>
        <w:t xml:space="preserve">   MONSTRUM    </w:t>
      </w:r>
      <w:r>
        <w:t xml:space="preserve">   PIRUM    </w:t>
      </w:r>
      <w:r>
        <w:t xml:space="preserve">   PORCUS    </w:t>
      </w:r>
      <w:r>
        <w:t xml:space="preserve">   ROSA    </w:t>
      </w:r>
      <w:r>
        <w:t xml:space="preserve">   SCHOLA    </w:t>
      </w:r>
      <w:r>
        <w:t xml:space="preserve">   STOMACHUS    </w:t>
      </w:r>
      <w:r>
        <w:t xml:space="preserve">   TECTUM    </w:t>
      </w:r>
      <w:r>
        <w:t xml:space="preserve">   TEMPLUM    </w:t>
      </w:r>
      <w:r>
        <w:t xml:space="preserve">   VILLA    </w:t>
      </w:r>
      <w:r>
        <w:t xml:space="preserve">   VINUM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2021-10-11T10:47:18Z</dcterms:created>
  <dcterms:modified xsi:type="dcterms:W3CDTF">2021-10-11T10:47:18Z</dcterms:modified>
</cp:coreProperties>
</file>