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LATIN AND GREEK ROOTS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the word bio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the word auto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word graph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meaning of the word anti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the word ex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the word phone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word multi mean?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word inter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word ology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word circum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word bi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word nym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AND GREEK ROOTS</dc:title>
  <dcterms:created xsi:type="dcterms:W3CDTF">2021-10-11T10:47:50Z</dcterms:created>
  <dcterms:modified xsi:type="dcterms:W3CDTF">2021-10-11T10:47:50Z</dcterms:modified>
</cp:coreProperties>
</file>