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Christmas Carols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Saturnalia    </w:t>
      </w:r>
      <w:r>
        <w:t xml:space="preserve">   avia    </w:t>
      </w:r>
      <w:r>
        <w:t xml:space="preserve">   candida nativitas    </w:t>
      </w:r>
      <w:r>
        <w:t xml:space="preserve">   frigus vir    </w:t>
      </w:r>
      <w:r>
        <w:t xml:space="preserve">   nasum rubrum    </w:t>
      </w:r>
      <w:r>
        <w:t xml:space="preserve">   perdix in piro    </w:t>
      </w:r>
      <w:r>
        <w:t xml:space="preserve">   reno    </w:t>
      </w:r>
      <w:r>
        <w:t xml:space="preserve">   silens nox    </w:t>
      </w:r>
      <w:r>
        <w:t xml:space="preserve">   tintinnabulum    </w:t>
      </w:r>
      <w:r>
        <w:t xml:space="preserve">   Tres reges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Christmas Carols</dc:title>
  <dcterms:created xsi:type="dcterms:W3CDTF">2021-10-11T10:47:28Z</dcterms:created>
  <dcterms:modified xsi:type="dcterms:W3CDTF">2021-10-11T10:47:28Z</dcterms:modified>
</cp:coreProperties>
</file>