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STAGE FOUR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OH DEAR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LOOKS FOR, SEARCHES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SIGN, SEAL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JUDGE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TERRIFIED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 OF,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STAGE FOUR VOCAB</dc:title>
  <dcterms:created xsi:type="dcterms:W3CDTF">2021-10-11T10:49:22Z</dcterms:created>
  <dcterms:modified xsi:type="dcterms:W3CDTF">2021-10-11T10:49:22Z</dcterms:modified>
</cp:coreProperties>
</file>