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SALVE    </w:t>
      </w:r>
      <w:r>
        <w:t xml:space="preserve">   SALUTAT    </w:t>
      </w:r>
      <w:r>
        <w:t xml:space="preserve">   VILLAM    </w:t>
      </w:r>
      <w:r>
        <w:t xml:space="preserve">   VISITAT    </w:t>
      </w:r>
      <w:r>
        <w:t xml:space="preserve">   VITUPERAT    </w:t>
      </w:r>
      <w:r>
        <w:t xml:space="preserve">   EXSPECTAT    </w:t>
      </w:r>
      <w:r>
        <w:t xml:space="preserve">   CENAM    </w:t>
      </w:r>
      <w:r>
        <w:t xml:space="preserve">   AUDIT    </w:t>
      </w:r>
      <w:r>
        <w:t xml:space="preserve">   LAETUS    </w:t>
      </w:r>
      <w:r>
        <w:t xml:space="preserve">   COQUIT    </w:t>
      </w:r>
      <w:r>
        <w:t xml:space="preserve">   PAVONEM    </w:t>
      </w:r>
      <w:r>
        <w:t xml:space="preserve">   CANTAT    </w:t>
      </w:r>
      <w:r>
        <w:t xml:space="preserve">   QUOQUE    </w:t>
      </w:r>
      <w:r>
        <w:t xml:space="preserve">   ARGENTARIUS    </w:t>
      </w:r>
      <w:r>
        <w:t xml:space="preserve">   PECUNIAM    </w:t>
      </w:r>
      <w:r>
        <w:t xml:space="preserve">   AMICUS    </w:t>
      </w:r>
      <w:r>
        <w:t xml:space="preserve">   MERCATOR    </w:t>
      </w:r>
      <w:r>
        <w:t xml:space="preserve">   CLAMAT    </w:t>
      </w:r>
      <w:r>
        <w:t xml:space="preserve">   IRATUS    </w:t>
      </w:r>
      <w:r>
        <w:t xml:space="preserve">   SURGIT    </w:t>
      </w:r>
      <w:r>
        <w:t xml:space="preserve">   STERTIT    </w:t>
      </w:r>
      <w:r>
        <w:t xml:space="preserve">   STAT    </w:t>
      </w:r>
      <w:r>
        <w:t xml:space="preserve">   SALIT    </w:t>
      </w:r>
      <w:r>
        <w:t xml:space="preserve">   MENSA    </w:t>
      </w:r>
      <w:r>
        <w:t xml:space="preserve">   CIBUS    </w:t>
      </w:r>
      <w:r>
        <w:t xml:space="preserve">   CIRCUMSPECTAT    </w:t>
      </w:r>
      <w:r>
        <w:t xml:space="preserve">   INTRAT    </w:t>
      </w:r>
      <w:r>
        <w:t xml:space="preserve">   DORMIT    </w:t>
      </w:r>
      <w:r>
        <w:t xml:space="preserve">   LABORAT    </w:t>
      </w:r>
      <w:r>
        <w:t xml:space="preserve">   BIBIT    </w:t>
      </w:r>
      <w:r>
        <w:t xml:space="preserve">   SEDET    </w:t>
      </w:r>
      <w:r>
        <w:t xml:space="preserve">   SCRIBIT    </w:t>
      </w:r>
      <w:r>
        <w:t xml:space="preserve">   VIA    </w:t>
      </w:r>
      <w:r>
        <w:t xml:space="preserve">   HORTO    </w:t>
      </w:r>
      <w:r>
        <w:t xml:space="preserve">   TRICLINIO    </w:t>
      </w:r>
      <w:r>
        <w:t xml:space="preserve">   ATRIO    </w:t>
      </w:r>
      <w:r>
        <w:t xml:space="preserve">   TABLINO    </w:t>
      </w:r>
      <w:r>
        <w:t xml:space="preserve">   COQUUS    </w:t>
      </w:r>
      <w:r>
        <w:t xml:space="preserve">   SERVUS    </w:t>
      </w:r>
      <w:r>
        <w:t xml:space="preserve">   FILIUS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I</dc:title>
  <dcterms:created xsi:type="dcterms:W3CDTF">2021-10-11T10:48:16Z</dcterms:created>
  <dcterms:modified xsi:type="dcterms:W3CDTF">2021-10-11T10:48:16Z</dcterms:modified>
</cp:coreProperties>
</file>