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FLUMINIS    </w:t>
      </w:r>
      <w:r>
        <w:t xml:space="preserve">   HOSTIS    </w:t>
      </w:r>
      <w:r>
        <w:t xml:space="preserve">   AUDIVIT    </w:t>
      </w:r>
      <w:r>
        <w:t xml:space="preserve">   DUCIS    </w:t>
      </w:r>
      <w:r>
        <w:t xml:space="preserve">   LEGIS    </w:t>
      </w:r>
      <w:r>
        <w:t xml:space="preserve">   INCOLUNT    </w:t>
      </w:r>
      <w:r>
        <w:t xml:space="preserve">   ROMAE    </w:t>
      </w:r>
      <w:r>
        <w:t xml:space="preserve">   OPPIDUM    </w:t>
      </w:r>
      <w:r>
        <w:t xml:space="preserve">   DEDERUNT    </w:t>
      </w:r>
      <w:r>
        <w:t xml:space="preserve">   REGNI    </w:t>
      </w:r>
      <w:r>
        <w:t xml:space="preserve">   BELLI    </w:t>
      </w:r>
      <w:r>
        <w:t xml:space="preserve">   AMICI    </w:t>
      </w:r>
      <w:r>
        <w:t xml:space="preserve">   FILII    </w:t>
      </w:r>
      <w:r>
        <w:t xml:space="preserve">   SERVI    </w:t>
      </w:r>
      <w:r>
        <w:t xml:space="preserve">   LAUDAT    </w:t>
      </w:r>
      <w:r>
        <w:t xml:space="preserve">   VIDENT    </w:t>
      </w:r>
      <w:r>
        <w:t xml:space="preserve">   ORANT    </w:t>
      </w:r>
      <w:r>
        <w:t xml:space="preserve">   ORAT    </w:t>
      </w:r>
      <w:r>
        <w:t xml:space="preserve">   GLORIAE    </w:t>
      </w:r>
      <w:r>
        <w:t xml:space="preserve">   SILVAE    </w:t>
      </w:r>
      <w:r>
        <w:t xml:space="preserve">   NAUTAE    </w:t>
      </w:r>
      <w:r>
        <w:t xml:space="preserve">   PORTAE    </w:t>
      </w:r>
      <w:r>
        <w:t xml:space="preserve">   TERRAE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2021-10-11T10:49:34Z</dcterms:created>
  <dcterms:modified xsi:type="dcterms:W3CDTF">2021-10-11T10:49:34Z</dcterms:modified>
</cp:coreProperties>
</file>