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LATVIJA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Mēnesis kurā svinam Lāčplēša dienu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Latvijas pilsēta, kurā savu bērnību aizvadījusi rakstniece Zenta Mauriņa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Latvijas pilsēta, kuras teritorijā atrodas Turaidas 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Latvijas dziļākais ezers (65,1m)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Latviešu mūziķis, grupas "Prāta Vētra" solists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Upe Kurzemē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Divkārtējs Olimpiskais čempions BMX riteņbraukšanā Māris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Pirmais valdības vadītājs pēc Latvijas neatkarības atjaunošanas (1990– 1993)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Slavens latviešu dzejnieks un publicists (1933–2013)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Latvijas novads, saukts arī par "Zilo ezeru zemi"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Vienīgais latviešu hokejists, kurš izcīnijs NHL čempiona titulu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Latviešu dzejnieks (1850-1879), īstajā vārdā Miķelis Krogzems "Gaismas pils" autors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Slavens latviešu dzejnieks (1933–1983) dzejoļa "Astoņi kustoņi" autors.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Prezidents, kura laikā Latvija iestājās Eiropas Savienībā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Iedzīvotāju skaita ziņā 3. lielākā Latvijas pilsēta.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Latvijas Republikas pamatlikums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Pirmais Latvijas valsts prezidents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Latvijas parlaments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Latviešu dziedātāja, dziesmu konkursa "Eirovīzija" 2002. gada uzvarētāja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 nozīmīgu Latvijas valstij ir sarakstījis Baumaņu Kārlis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</dc:title>
  <dcterms:created xsi:type="dcterms:W3CDTF">2021-10-11T10:49:11Z</dcterms:created>
  <dcterms:modified xsi:type="dcterms:W3CDTF">2021-10-11T10:49:11Z</dcterms:modified>
</cp:coreProperties>
</file>