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LIGHT    </w:t>
      </w:r>
      <w:r>
        <w:t xml:space="preserve">   JOY    </w:t>
      </w:r>
      <w:r>
        <w:t xml:space="preserve">   SING    </w:t>
      </w:r>
      <w:r>
        <w:t xml:space="preserve">   HEART    </w:t>
      </w:r>
      <w:r>
        <w:t xml:space="preserve">   BRAIN    </w:t>
      </w:r>
      <w:r>
        <w:t xml:space="preserve">   MOOD    </w:t>
      </w:r>
      <w:r>
        <w:t xml:space="preserve">   READERS DIGEST    </w:t>
      </w:r>
      <w:r>
        <w:t xml:space="preserve">   MAGAZINE    </w:t>
      </w:r>
      <w:r>
        <w:t xml:space="preserve">   SITCOM    </w:t>
      </w:r>
      <w:r>
        <w:t xml:space="preserve">   JOKE    </w:t>
      </w:r>
      <w:r>
        <w:t xml:space="preserve">   POSITIVE    </w:t>
      </w:r>
      <w:r>
        <w:t xml:space="preserve">   PLEASING    </w:t>
      </w:r>
      <w:r>
        <w:t xml:space="preserve">   CONTAGIOUS    </w:t>
      </w:r>
      <w:r>
        <w:t xml:space="preserve">   FRIENDS    </w:t>
      </w:r>
      <w:r>
        <w:t xml:space="preserve">   BLESSINGS    </w:t>
      </w:r>
      <w:r>
        <w:t xml:space="preserve">   HUMOR    </w:t>
      </w:r>
      <w:r>
        <w:t xml:space="preserve">   SMILE    </w:t>
      </w:r>
      <w:r>
        <w:t xml:space="preserve">   RELAXES    </w:t>
      </w:r>
      <w:r>
        <w:t xml:space="preserve">   FUN    </w:t>
      </w:r>
      <w:r>
        <w:t xml:space="preserve">   LAUGHTER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LAUGHTER</dc:title>
  <dcterms:created xsi:type="dcterms:W3CDTF">2021-10-11T10:49:34Z</dcterms:created>
  <dcterms:modified xsi:type="dcterms:W3CDTF">2021-10-11T10:49:34Z</dcterms:modified>
</cp:coreProperties>
</file>