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L’AULA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directora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boligrafo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unas 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goma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maestra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papelera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grapadora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campana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goma de borrar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tiza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estantaria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reloj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L’AULA</dc:title>
  <dcterms:created xsi:type="dcterms:W3CDTF">2021-10-11T10:36:01Z</dcterms:created>
  <dcterms:modified xsi:type="dcterms:W3CDTF">2021-10-11T10:36:01Z</dcterms:modified>
</cp:coreProperties>
</file>