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LAUREA ELEONORA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L'amore era una cosa meravigliosa caduta dal cielo... sì, uno SCHITTO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L'uomo a cui serviresti anche le patate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Modo cordiale per salutare le cassiere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Ciò che più desideri al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 ti sei fatta un lifting al 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L'account con più follower al mondo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migliore amica di una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tua massima aspirazione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delle tante cose che hai rotto e hai nascosto a tua mamma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quella festa sei andata e in campo ti sei scatenata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un sinonimo di tafferuglio e ne sei responsabile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L'amico che non hai mai conosciuto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Quando l'amore non ha età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LAUREA ELEONORA</dc:title>
  <dcterms:created xsi:type="dcterms:W3CDTF">2021-10-11T10:48:57Z</dcterms:created>
  <dcterms:modified xsi:type="dcterms:W3CDTF">2021-10-11T10:48:57Z</dcterms:modified>
</cp:coreProperties>
</file>