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L'AUTOMNE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OCTOBRE    </w:t>
      </w:r>
      <w:r>
        <w:t xml:space="preserve">   HIBOU    </w:t>
      </w:r>
      <w:r>
        <w:t xml:space="preserve">   ÉPOUVANTAIL    </w:t>
      </w:r>
      <w:r>
        <w:t xml:space="preserve">   ACTION DE GRÂCE    </w:t>
      </w:r>
      <w:r>
        <w:t xml:space="preserve">   MAÏS    </w:t>
      </w:r>
      <w:r>
        <w:t xml:space="preserve">   TARTE    </w:t>
      </w:r>
      <w:r>
        <w:t xml:space="preserve">   FEUILLES    </w:t>
      </w:r>
      <w:r>
        <w:t xml:space="preserve">   GOURDE    </w:t>
      </w:r>
      <w:r>
        <w:t xml:space="preserve">   DINDE    </w:t>
      </w:r>
      <w:r>
        <w:t xml:space="preserve">   CITROUILLE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L'AUTOMNE</dc:title>
  <dcterms:created xsi:type="dcterms:W3CDTF">2021-10-11T10:36:44Z</dcterms:created>
  <dcterms:modified xsi:type="dcterms:W3CDTF">2021-10-11T10:36:44Z</dcterms:modified>
</cp:coreProperties>
</file>