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L'AVENT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AMOUR    </w:t>
      </w:r>
      <w:r>
        <w:t xml:space="preserve">   ANGE    </w:t>
      </w:r>
      <w:r>
        <w:t xml:space="preserve">   ATTENDRE    </w:t>
      </w:r>
      <w:r>
        <w:t xml:space="preserve">   AVENT    </w:t>
      </w:r>
      <w:r>
        <w:t xml:space="preserve">   BETHLEHEM    </w:t>
      </w:r>
      <w:r>
        <w:t xml:space="preserve">   BOUGIE DE CHRIST    </w:t>
      </w:r>
      <w:r>
        <w:t xml:space="preserve">   BOUGIES    </w:t>
      </w:r>
      <w:r>
        <w:t xml:space="preserve">   CALENDRIER    </w:t>
      </w:r>
      <w:r>
        <w:t xml:space="preserve">   CERCLE    </w:t>
      </w:r>
      <w:r>
        <w:t xml:space="preserve">   COURONNE    </w:t>
      </w:r>
      <w:r>
        <w:t xml:space="preserve">   ESPOIR    </w:t>
      </w:r>
      <w:r>
        <w:t xml:space="preserve">   ESPRIT    </w:t>
      </w:r>
      <w:r>
        <w:t xml:space="preserve">   JESUS    </w:t>
      </w:r>
      <w:r>
        <w:t xml:space="preserve">   JOIE    </w:t>
      </w:r>
      <w:r>
        <w:t xml:space="preserve">   PAIX    </w:t>
      </w:r>
      <w:r>
        <w:t xml:space="preserve">   PRIERE    </w:t>
      </w:r>
      <w:r>
        <w:t xml:space="preserve">   QUATRE    </w:t>
      </w:r>
      <w:r>
        <w:t xml:space="preserve">   ROSE    </w:t>
      </w:r>
      <w:r>
        <w:t xml:space="preserve">   SAINT    </w:t>
      </w:r>
      <w:r>
        <w:t xml:space="preserve">   SEMAINES    </w:t>
      </w:r>
      <w:r>
        <w:t xml:space="preserve">   SEMPERVIRENTS    </w:t>
      </w:r>
      <w:r>
        <w:t xml:space="preserve">   VERT    </w:t>
      </w:r>
      <w:r>
        <w:t xml:space="preserve">   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L'AVENT</dc:title>
  <dcterms:created xsi:type="dcterms:W3CDTF">2021-10-11T10:36:17Z</dcterms:created>
  <dcterms:modified xsi:type="dcterms:W3CDTF">2021-10-11T10:36:17Z</dcterms:modified>
</cp:coreProperties>
</file>